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dutch settlers that turned african land into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used this to govern people in a parental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zulu chief that used highly disciplined warriors and good military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of evolution and the survival of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nations met to lay down rules on the division on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seizure of a country by a stronger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one day local populations will sdopt french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ethiopia successfully resist the europeans and then became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the british and the boers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one race is superior to others</w:t>
            </w:r>
          </w:p>
        </w:tc>
      </w:tr>
    </w:tbl>
    <w:p>
      <w:pPr>
        <w:pStyle w:val="WordBankMedium"/>
      </w:pPr>
      <w:r>
        <w:t xml:space="preserve">   imperialism    </w:t>
      </w:r>
      <w:r>
        <w:t xml:space="preserve">   racism    </w:t>
      </w:r>
      <w:r>
        <w:t xml:space="preserve">   social darwinism    </w:t>
      </w:r>
      <w:r>
        <w:t xml:space="preserve">   berlin conference    </w:t>
      </w:r>
      <w:r>
        <w:t xml:space="preserve">   shaka    </w:t>
      </w:r>
      <w:r>
        <w:t xml:space="preserve">   boers    </w:t>
      </w:r>
      <w:r>
        <w:t xml:space="preserve">   boer war    </w:t>
      </w:r>
      <w:r>
        <w:t xml:space="preserve">   paternalism    </w:t>
      </w:r>
      <w:r>
        <w:t xml:space="preserve">   assimilation    </w:t>
      </w:r>
      <w:r>
        <w:t xml:space="preserve">   menelik the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 puzzle</dc:title>
  <dcterms:created xsi:type="dcterms:W3CDTF">2021-10-11T09:35:11Z</dcterms:created>
  <dcterms:modified xsi:type="dcterms:W3CDTF">2021-10-11T09:35:11Z</dcterms:modified>
</cp:coreProperties>
</file>