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purchase of Alaska is referred 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the U.S had no interest in taking control of Cuba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opened to ships, linking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avoiding involvement in the affairs of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news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effort by native Chinese to remove foreigners from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opposed creation of an American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an empire by founding colonies or conquering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stated that all nations should have equal access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limited Cubas right to make treaties and allows the U.S to interfere with Cuban affairs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cross-word puzzle</dc:title>
  <dcterms:created xsi:type="dcterms:W3CDTF">2021-10-11T09:35:20Z</dcterms:created>
  <dcterms:modified xsi:type="dcterms:W3CDTF">2021-10-11T09:35:20Z</dcterms:modified>
</cp:coreProperties>
</file>