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importance of communication and language </w:t>
      </w:r>
    </w:p>
    <w:p>
      <w:pPr>
        <w:pStyle w:val="Questions"/>
      </w:pPr>
      <w:r>
        <w:t xml:space="preserve">1. THIFA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PCEEESRNXIE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LEVO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WHO AM ?I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IEDEDPNTNNE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CIAMNTCONOMIU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ESSNOHWEL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EELFNIGS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EAGNLGAU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LADTU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SQEUSNTOI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CETAHSIRU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NASECT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ELFI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IDCHL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MCNMMOTITES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communication and language </dc:title>
  <dcterms:created xsi:type="dcterms:W3CDTF">2021-10-11T09:34:43Z</dcterms:created>
  <dcterms:modified xsi:type="dcterms:W3CDTF">2021-10-11T09:34:43Z</dcterms:modified>
</cp:coreProperties>
</file>