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imposible word find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Amyl Nitrite    </w:t>
      </w:r>
      <w:r>
        <w:t xml:space="preserve">   Buprenorphine    </w:t>
      </w:r>
      <w:r>
        <w:t xml:space="preserve">   Amphetamines    </w:t>
      </w:r>
      <w:r>
        <w:t xml:space="preserve">   Hallucinogens    </w:t>
      </w:r>
      <w:r>
        <w:t xml:space="preserve">   Cannabis    </w:t>
      </w:r>
      <w:r>
        <w:t xml:space="preserve">   E-Cigarettes    </w:t>
      </w:r>
      <w:r>
        <w:t xml:space="preserve">   Ibuprofen    </w:t>
      </w:r>
      <w:r>
        <w:t xml:space="preserve">   Inhalants    </w:t>
      </w:r>
      <w:r>
        <w:t xml:space="preserve">   Psilocybin    </w:t>
      </w:r>
      <w:r>
        <w:t xml:space="preserve">   Methadone    </w:t>
      </w:r>
      <w:r>
        <w:t xml:space="preserve">   Kava    </w:t>
      </w:r>
      <w:r>
        <w:t xml:space="preserve">   Ice    </w:t>
      </w:r>
      <w:r>
        <w:t xml:space="preserve">   Heroin    </w:t>
      </w:r>
      <w:r>
        <w:t xml:space="preserve">   Naloxone    </w:t>
      </w:r>
      <w:r>
        <w:t xml:space="preserve">   ecstasy    </w:t>
      </w:r>
      <w:r>
        <w:t xml:space="preserve">   cocaine    </w:t>
      </w:r>
      <w:r>
        <w:t xml:space="preserve">   tabacco    </w:t>
      </w:r>
      <w:r>
        <w:t xml:space="preserve">   caffeine    </w:t>
      </w:r>
      <w:r>
        <w:t xml:space="preserve">   alcohol    </w:t>
      </w:r>
      <w:r>
        <w:t xml:space="preserve">   nicotine    </w:t>
      </w:r>
      <w:r>
        <w:t xml:space="preserve">   beer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imposible word find </dc:title>
  <dcterms:created xsi:type="dcterms:W3CDTF">2021-10-11T09:34:54Z</dcterms:created>
  <dcterms:modified xsi:type="dcterms:W3CDTF">2021-10-11T09:34:54Z</dcterms:modified>
</cp:coreProperties>
</file>