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improvement in food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milk producing females like cow,buffalo are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crops grown in winter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organic matter which improve soil fertility,contain humus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agriculture system that uses ecologically based pest controls and biological fertilizers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duration for which a milch animal produces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raising domesticated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birds which are raised for egg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that are required for the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which is detrimental to humans or human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collection of rainwater for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systems in which water from rivers is drawn directly to supplement irrigation scheme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crops grown simultaneously on the same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or vegetation available on the area for grazing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nutrients which are required in small quantity for the growth of the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improvement in food resources</dc:title>
  <dcterms:created xsi:type="dcterms:W3CDTF">2021-10-11T09:35:45Z</dcterms:created>
  <dcterms:modified xsi:type="dcterms:W3CDTF">2021-10-11T09:35:45Z</dcterms:modified>
</cp:coreProperties>
</file>