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health</w:t>
      </w:r>
    </w:p>
    <w:p>
      <w:pPr>
        <w:pStyle w:val="Questions"/>
      </w:pPr>
      <w:r>
        <w:t xml:space="preserve">1. EETHR NILOLBI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YHHTELA GNIVIL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ENO NI 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RITUF DNA EVG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EAHHTL DAN LGBNEIELW PPA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VNSEETY HNTUAOSD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TDEAIBES HKECCS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DOFO NO MASFR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OTW ERSAY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PMRGIINOV HLTEHA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health</dc:title>
  <dcterms:created xsi:type="dcterms:W3CDTF">2021-10-11T09:34:39Z</dcterms:created>
  <dcterms:modified xsi:type="dcterms:W3CDTF">2021-10-11T09:34:39Z</dcterms:modified>
</cp:coreProperties>
</file>