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Šimtmetis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Pirmo Lietuvos prezidento pavardė.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Lietuvos dabartinė prezidentė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Žymus mūšis vykęs 1410 m. tarp LDK ir Teutonų ordino.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Garsiojo „Fluxus“ judėjimo pradininko pavardė.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Legendinio Lietuvos krepšininko, olimpinio ir pasaulio čempiono pavardė.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Viena artimiausia Lietuvių kalbai, kalba.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Pirmos Lietuviškos knygos pavadinimas.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„Tautiškos giesmės" autoriaus pavardė.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Paskutinė pagoniška valstybė Europoje.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Lietuvių mokslininko, nobelio premijos nominanto, DNR redagavimo tyrėjo, biochemiko, fizinių mokslų daktaro pavardė.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Lietuvos didysis kunigaikštis (nuo 1392 m., formaliai Lenkijos pripažintas 1401 m.; 1421–1423 m. – kartu ir Čekijos (Bohemijos) karalius). Didžiojo kunigaikščio Kęstučio sūnus, Jogailos pusbrolis.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Žymiausio Lietuvos dailininko pavardė.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Seniausias universitetas Rytų Europoje.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Lietuvių Stepono Dariaus ir Stasio Girėno valdomas eksperimentinis lėktuvas, 1933 m. sėkmingai perskridęs Atlanto vandenyną.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Seniausia išlikusi indoeuropiečių kalba.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Vienintelis LDK karalius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Lietuvos plaukikės, daugkartinės šalies moterų plaukimo rekordininkės, pasaulio bei Europos rekordininkės, olimpinės, pasaulio ir Europos čempionės, triskart Lietuvos metų sportininkės pavardė.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Ilgiausia Lietuvos upė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650 km ilgio susikibusių žmonių grandinė, 1989 m. rugpjūčio 23 d., minint 50-ąsias Molotovo-Ribentropo pakto, panaikinusio Baltijos šalių nepriklausomybę, metines. (Kelio pavadinimas)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Žurnalo „New York Times“ pripažintas miestas, kuris yra vienas iš geriausių miestų gyventi.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Šimtmetis</dc:title>
  <dcterms:created xsi:type="dcterms:W3CDTF">2021-10-11T16:45:09Z</dcterms:created>
  <dcterms:modified xsi:type="dcterms:W3CDTF">2021-10-11T16:45:09Z</dcterms:modified>
</cp:coreProperties>
</file>