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bait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serpent in the pond or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 that chirps and leaps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tropical swimmer, with a halo?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 or snapping, with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larva of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shy sand burrower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frog larva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could be a monarch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pollinator with waxy 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bull in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fish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birds &amp; bugs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bivalve mollusk with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pesky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slithery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rainbow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Nature</dc:title>
  <dcterms:created xsi:type="dcterms:W3CDTF">2021-10-11T09:35:39Z</dcterms:created>
  <dcterms:modified xsi:type="dcterms:W3CDTF">2021-10-11T09:35:39Z</dcterms:modified>
</cp:coreProperties>
</file>