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 a _________robe John 19:2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bible there are children of the flesh and the children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 in the order of ________ offered sheep, oxen and goats as sacrifice to God but the priest in the order of Melchizedek offered Bread and Wine to bring the blessing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clothed him in a purple robe Pilate had a notice prepared and fastened to the cross. It read: jesus of nazareth, the king of the _____ . John 19:2‭, ‬19 NIV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disciple said: “Unless I see the nail marks in his hands and put my finger where the nails were, and put my hand into his side, I will not believe.”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soldiers twisted together a crown of thorns and put it on his head. They clothed him in a _________robe John 19:2 NIV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“two nations are in your womb, and two peoples from within you will be separated.” who were they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However, the number of the chosen, the Georgian Apartments who will be changed to enter alive into heaven, is only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 was born through the power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passover completely abolished at the council of Nicaea?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Sarah's maidservant’s name that bore Ishmael?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 a _________robe John 19:2 NIV</dc:title>
  <dcterms:created xsi:type="dcterms:W3CDTF">2021-10-10T23:45:00Z</dcterms:created>
  <dcterms:modified xsi:type="dcterms:W3CDTF">2021-10-10T23:45:00Z</dcterms:modified>
</cp:coreProperties>
</file>