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en om die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eet my pap met 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Wyfie Hoender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kook water hierin om dit warm te maak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dit koud is trek ek dit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moet hou hande gereel was met...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Eiers word vir ons gegee deur 'n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sluit die hok met 'n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sny my vleis met 'n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Plaasdier wat vir ons wol gee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20:00 in die aand moet ek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Wyfie Skaap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en om die huis</dc:title>
  <dcterms:created xsi:type="dcterms:W3CDTF">2021-10-11T09:36:41Z</dcterms:created>
  <dcterms:modified xsi:type="dcterms:W3CDTF">2021-10-11T09:36:41Z</dcterms:modified>
</cp:coreProperties>
</file>