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(in = 'not'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incomplete    </w:t>
      </w:r>
      <w:r>
        <w:t xml:space="preserve">   inactive    </w:t>
      </w:r>
      <w:r>
        <w:t xml:space="preserve">   infirm    </w:t>
      </w:r>
      <w:r>
        <w:t xml:space="preserve">   inflexible    </w:t>
      </w:r>
      <w:r>
        <w:t xml:space="preserve">   insincere    </w:t>
      </w:r>
      <w:r>
        <w:t xml:space="preserve">   insane    </w:t>
      </w:r>
      <w:r>
        <w:t xml:space="preserve">   inhuman    </w:t>
      </w:r>
      <w:r>
        <w:t xml:space="preserve">   inexpert    </w:t>
      </w:r>
      <w:r>
        <w:t xml:space="preserve">   incorrect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 = 'not' )</dc:title>
  <dcterms:created xsi:type="dcterms:W3CDTF">2021-10-10T23:52:50Z</dcterms:created>
  <dcterms:modified xsi:type="dcterms:W3CDTF">2021-10-10T23:52:50Z</dcterms:modified>
</cp:coreProperties>
</file>