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cannot see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moves around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cannot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good enough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does not do any activities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mistake has been made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is unsure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cannot be cured or fixed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is not elegent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is not very bendy</w:t>
            </w:r>
          </w:p>
        </w:tc>
      </w:tr>
    </w:tbl>
    <w:p>
      <w:pPr>
        <w:pStyle w:val="WordBankSmall"/>
      </w:pPr>
      <w:r>
        <w:t xml:space="preserve">   inactive    </w:t>
      </w:r>
      <w:r>
        <w:t xml:space="preserve">   incorrect    </w:t>
      </w:r>
      <w:r>
        <w:t xml:space="preserve">   invisible    </w:t>
      </w:r>
      <w:r>
        <w:t xml:space="preserve">   insecure    </w:t>
      </w:r>
      <w:r>
        <w:t xml:space="preserve">   inflexible     </w:t>
      </w:r>
      <w:r>
        <w:t xml:space="preserve">   indefinite    </w:t>
      </w:r>
      <w:r>
        <w:t xml:space="preserve">   inelegant    </w:t>
      </w:r>
      <w:r>
        <w:t xml:space="preserve">   incurable    </w:t>
      </w:r>
      <w:r>
        <w:t xml:space="preserve">   inability     </w:t>
      </w:r>
      <w:r>
        <w:t xml:space="preserve">   inadequate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prefix</dc:title>
  <dcterms:created xsi:type="dcterms:W3CDTF">2021-10-11T09:36:43Z</dcterms:created>
  <dcterms:modified xsi:type="dcterms:W3CDTF">2021-10-11T09:36:43Z</dcterms:modified>
</cp:coreProperties>
</file>