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get to a higher or lower level faster than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board that shows when the planes are departing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officials check to see if you're illegal, or bringing in illegal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classic mode of transportation for getting to 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paper that allows you to get on the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level (horizontal) way of getting from one place to another faster than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document with your photo showing which country you're a citizen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you wait for your plane to arrive, and where you give your ticket to get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high-class flyers go to wait for their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plane is late getting to the gate, your flight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a coin in your pocket, this might prevent you from going further for some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building in an airport where passengers arrive and leave. Usually marked with a different letter per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airport</dc:title>
  <dcterms:created xsi:type="dcterms:W3CDTF">2021-10-11T09:35:41Z</dcterms:created>
  <dcterms:modified xsi:type="dcterms:W3CDTF">2021-10-11T09:35:41Z</dcterms:modified>
</cp:coreProperties>
</file>