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barrow    </w:t>
      </w:r>
      <w:r>
        <w:t xml:space="preserve">   apples    </w:t>
      </w:r>
      <w:r>
        <w:t xml:space="preserve">   ivy    </w:t>
      </w:r>
      <w:r>
        <w:t xml:space="preserve">   daisy    </w:t>
      </w:r>
      <w:r>
        <w:t xml:space="preserve">   hedgerow    </w:t>
      </w:r>
      <w:r>
        <w:t xml:space="preserve">   lily    </w:t>
      </w:r>
      <w:r>
        <w:t xml:space="preserve">   mower    </w:t>
      </w:r>
      <w:r>
        <w:t xml:space="preserve">   pansy    </w:t>
      </w:r>
      <w:r>
        <w:t xml:space="preserve">   pond    </w:t>
      </w:r>
      <w:r>
        <w:t xml:space="preserve">   pear    </w:t>
      </w:r>
      <w:r>
        <w:t xml:space="preserve">   spade    </w:t>
      </w:r>
      <w:r>
        <w:t xml:space="preserve">   tree    </w:t>
      </w:r>
      <w:r>
        <w:t xml:space="preserve">   fence    </w:t>
      </w:r>
      <w:r>
        <w:t xml:space="preserve">   rhubarb    </w:t>
      </w:r>
      <w:r>
        <w:t xml:space="preserve">   roses    </w:t>
      </w:r>
      <w:r>
        <w:t xml:space="preserve">   sowing    </w:t>
      </w:r>
      <w:r>
        <w:t xml:space="preserve">   grass    </w:t>
      </w:r>
      <w:r>
        <w:t xml:space="preserve">   tomatoes    </w:t>
      </w:r>
      <w:r>
        <w:t xml:space="preserve">   tulips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2021-10-11T09:36:27Z</dcterms:created>
  <dcterms:modified xsi:type="dcterms:W3CDTF">2021-10-11T09:36:27Z</dcterms:modified>
</cp:coreProperties>
</file>