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bed room    </w:t>
      </w:r>
      <w:r>
        <w:t xml:space="preserve">   chair    </w:t>
      </w:r>
      <w:r>
        <w:t xml:space="preserve">   clock    </w:t>
      </w:r>
      <w:r>
        <w:t xml:space="preserve">   kitchen    </w:t>
      </w:r>
      <w:r>
        <w:t xml:space="preserve">   living room    </w:t>
      </w:r>
      <w:r>
        <w:t xml:space="preserve">   sofa    </w:t>
      </w:r>
      <w:r>
        <w:t xml:space="preserve">   stairs    </w:t>
      </w:r>
      <w:r>
        <w:t xml:space="preserve">   table    </w:t>
      </w:r>
      <w:r>
        <w:t xml:space="preserve">   toilet    </w:t>
      </w:r>
      <w:r>
        <w:t xml:space="preserve">   tv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house</dc:title>
  <dcterms:created xsi:type="dcterms:W3CDTF">2021-10-11T09:36:11Z</dcterms:created>
  <dcterms:modified xsi:type="dcterms:W3CDTF">2021-10-11T09:36:11Z</dcterms:modified>
</cp:coreProperties>
</file>