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time of the butterflies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indicating or suggesting that one believes a person has done something wrong.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or showing an excessive willingness to serve or please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or showing a feeling of patronizing superiority.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given to or characterized by quarreling.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intense and eager enjoyment, interest, or approval.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position of authority.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regretfully acknowledging or excusing an offense or failure.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little or no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feeling, showing, or expressing sympathy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tending to see the worst aspect of things or believe that the worst will happen.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time of the butterflies word puzzle </dc:title>
  <dcterms:created xsi:type="dcterms:W3CDTF">2021-10-11T09:36:59Z</dcterms:created>
  <dcterms:modified xsi:type="dcterms:W3CDTF">2021-10-11T09:36:59Z</dcterms:modified>
</cp:coreProperties>
</file>