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the year of the boar and 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Shirley's favorite baseball player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Shirley's piano teacher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setting of the 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Shirley like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parrots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Shirley's favorite sport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Shirley's teachers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Shirley's dad need from the store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decided to change Shirley's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gift that Shirley's dad gave 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bullied Shirley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genre is In The Year Of Boar And Jackie Robinson 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year of the boar and Jackie Robinson</dc:title>
  <dcterms:created xsi:type="dcterms:W3CDTF">2021-10-11T09:37:28Z</dcterms:created>
  <dcterms:modified xsi:type="dcterms:W3CDTF">2021-10-11T09:37:28Z</dcterms:modified>
</cp:coreProperties>
</file>