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in- un- dis- mis-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or feeling anxiety; troubled or uncomfortable.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the wrong idea or impression.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no knowledge of a situation or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knock or force out of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spell incorrectly.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cause somthing to break up and stop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suspicious of; have no confidence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 off one's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 the connection of or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disorder of structure or function in a human, animal, or plant, especially one that produces specific signs or symptoms or that affects a specific location and is not simply a direct result of physical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occurring often; rare.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somone to lose confidence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 to conduct oneself in a way that is acceptable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seen; not visible to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or refusal to accept that something is true or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expressing genuine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directly caused by or resulting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respect or courtesy.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relaxed, friendly, or unofficial style, manner, or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behaving or prone to behave in an untrustworthy or fraudulent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familiar.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undo something.</w:t>
            </w:r>
          </w:p>
        </w:tc>
      </w:tr>
    </w:tbl>
    <w:p>
      <w:pPr>
        <w:pStyle w:val="WordBankLarge"/>
      </w:pPr>
      <w:r>
        <w:t xml:space="preserve">   untidy    </w:t>
      </w:r>
      <w:r>
        <w:t xml:space="preserve">   uneasy    </w:t>
      </w:r>
      <w:r>
        <w:t xml:space="preserve">   insincere    </w:t>
      </w:r>
      <w:r>
        <w:t xml:space="preserve">   dishonest    </w:t>
      </w:r>
      <w:r>
        <w:t xml:space="preserve">   misspell    </w:t>
      </w:r>
      <w:r>
        <w:t xml:space="preserve">   unaware    </w:t>
      </w:r>
      <w:r>
        <w:t xml:space="preserve">   informal    </w:t>
      </w:r>
      <w:r>
        <w:t xml:space="preserve">   disbelief    </w:t>
      </w:r>
      <w:r>
        <w:t xml:space="preserve">   misfortune    </w:t>
      </w:r>
      <w:r>
        <w:t xml:space="preserve">   unknown    </w:t>
      </w:r>
      <w:r>
        <w:t xml:space="preserve">   infrequent    </w:t>
      </w:r>
      <w:r>
        <w:t xml:space="preserve">   disorder    </w:t>
      </w:r>
      <w:r>
        <w:t xml:space="preserve">   mistrust    </w:t>
      </w:r>
      <w:r>
        <w:t xml:space="preserve">   undress    </w:t>
      </w:r>
      <w:r>
        <w:t xml:space="preserve">   invisible    </w:t>
      </w:r>
      <w:r>
        <w:t xml:space="preserve">   disconnect    </w:t>
      </w:r>
      <w:r>
        <w:t xml:space="preserve">   disease    </w:t>
      </w:r>
      <w:r>
        <w:t xml:space="preserve">   misbehave    </w:t>
      </w:r>
      <w:r>
        <w:t xml:space="preserve">   unfasten    </w:t>
      </w:r>
      <w:r>
        <w:t xml:space="preserve">   misleading    </w:t>
      </w:r>
      <w:r>
        <w:t xml:space="preserve">   inexpensive    </w:t>
      </w:r>
      <w:r>
        <w:t xml:space="preserve">   dislodge    </w:t>
      </w:r>
      <w:r>
        <w:t xml:space="preserve">   discourage    </w:t>
      </w:r>
      <w:r>
        <w:t xml:space="preserve">   indirect    </w:t>
      </w:r>
      <w:r>
        <w:t xml:space="preserve">   disband    </w:t>
      </w:r>
      <w:r>
        <w:t xml:space="preserve">   disrespect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 un- dis- mis-</dc:title>
  <dcterms:created xsi:type="dcterms:W3CDTF">2021-10-11T09:37:43Z</dcterms:created>
  <dcterms:modified xsi:type="dcterms:W3CDTF">2021-10-11T09:37:43Z</dcterms:modified>
</cp:coreProperties>
</file>