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incarnation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salvation    </w:t>
      </w:r>
      <w:r>
        <w:t xml:space="preserve">   sacrement    </w:t>
      </w:r>
      <w:r>
        <w:t xml:space="preserve">   crucifix    </w:t>
      </w:r>
      <w:r>
        <w:t xml:space="preserve">   sacred heart    </w:t>
      </w:r>
      <w:r>
        <w:t xml:space="preserve">   chi rho    </w:t>
      </w:r>
      <w:r>
        <w:t xml:space="preserve">   alpha and omega    </w:t>
      </w:r>
      <w:r>
        <w:t xml:space="preserve">   ichthus    </w:t>
      </w:r>
      <w:r>
        <w:t xml:space="preserve">   gods will    </w:t>
      </w:r>
      <w:r>
        <w:t xml:space="preserve">   son of man    </w:t>
      </w:r>
      <w:r>
        <w:t xml:space="preserve">   eternal    </w:t>
      </w:r>
      <w:r>
        <w:t xml:space="preserve">   word of god    </w:t>
      </w:r>
      <w:r>
        <w:t xml:space="preserve">   virgin birth    </w:t>
      </w:r>
      <w:r>
        <w:t xml:space="preserve">   grace    </w:t>
      </w:r>
      <w:r>
        <w:t xml:space="preserve">   annuntiation    </w:t>
      </w:r>
      <w:r>
        <w:t xml:space="preserve">   incarnation    </w:t>
      </w:r>
      <w:r>
        <w:t xml:space="preserve">   doctrine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incarnation</dc:title>
  <dcterms:created xsi:type="dcterms:W3CDTF">2021-10-11T09:37:29Z</dcterms:created>
  <dcterms:modified xsi:type="dcterms:W3CDTF">2021-10-11T09:37:29Z</dcterms:modified>
</cp:coreProperties>
</file>