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incarnation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person of the Trinity, God the Son, who became flesh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beginning or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Church teaching.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to represent Jesus, made of the first two letters of his name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taking on human condition in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symbol of a fish, which in Greek translates to ‘Jesus Christ, Son of God, Saviour.’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Jesus was fully human but did not have a human Father.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sin, and the eternal separation from God is brought about by 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things that god wants people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Angel Gabriel asked Mary to accept the role of the Mother of the Son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representation of Jesus which focuses on his burning love for everyone.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made from the first and last letters of the Greek alphabet, representing that God and Jesus are the beginning and end of all things; they are eternal.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person of the Trinity, God the Son, who became flesh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outward sign of an inward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God’s free gift of His unconditional love to the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representation of Jesus on the cross where he died.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incarnation key words</dc:title>
  <dcterms:created xsi:type="dcterms:W3CDTF">2021-10-11T09:37:31Z</dcterms:created>
  <dcterms:modified xsi:type="dcterms:W3CDTF">2021-10-11T09:37:31Z</dcterms:modified>
</cp:coreProperties>
</file>