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weddings    </w:t>
      </w:r>
      <w:r>
        <w:t xml:space="preserve">   commoners    </w:t>
      </w:r>
      <w:r>
        <w:t xml:space="preserve">   punishmeant    </w:t>
      </w:r>
      <w:r>
        <w:t xml:space="preserve">   law    </w:t>
      </w:r>
      <w:r>
        <w:t xml:space="preserve">   food    </w:t>
      </w:r>
      <w:r>
        <w:t xml:space="preserve">   sacrifice    </w:t>
      </w:r>
      <w:r>
        <w:t xml:space="preserve">   death    </w:t>
      </w:r>
      <w:r>
        <w:t xml:space="preserve">   mountins    </w:t>
      </w:r>
      <w:r>
        <w:t xml:space="preserve">   llama    </w:t>
      </w:r>
      <w:r>
        <w:t xml:space="preserve">   incas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incas</dc:title>
  <dcterms:created xsi:type="dcterms:W3CDTF">2021-10-11T09:37:50Z</dcterms:created>
  <dcterms:modified xsi:type="dcterms:W3CDTF">2021-10-11T09:37:50Z</dcterms:modified>
</cp:coreProperties>
</file>