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 and travel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confidence    </w:t>
      </w:r>
      <w:r>
        <w:t xml:space="preserve">   lifeskills    </w:t>
      </w:r>
      <w:r>
        <w:t xml:space="preserve">   college    </w:t>
      </w:r>
      <w:r>
        <w:t xml:space="preserve">   washing    </w:t>
      </w:r>
      <w:r>
        <w:t xml:space="preserve">   cleaning    </w:t>
      </w:r>
      <w:r>
        <w:t xml:space="preserve">   cooking    </w:t>
      </w:r>
      <w:r>
        <w:t xml:space="preserve">   bills    </w:t>
      </w:r>
      <w:r>
        <w:t xml:space="preserve">   finance    </w:t>
      </w:r>
      <w:r>
        <w:t xml:space="preserve">   budget    </w:t>
      </w:r>
      <w:r>
        <w:t xml:space="preserve">   shop    </w:t>
      </w:r>
      <w:r>
        <w:t xml:space="preserve">   individual    </w:t>
      </w:r>
      <w:r>
        <w:t xml:space="preserve">   travel    </w:t>
      </w:r>
      <w:r>
        <w:t xml:space="preserve">   home    </w:t>
      </w:r>
      <w:r>
        <w:t xml:space="preserve">   ironing    </w:t>
      </w:r>
      <w:r>
        <w:t xml:space="preserve">   bus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and travel </dc:title>
  <dcterms:created xsi:type="dcterms:W3CDTF">2021-10-11T09:38:12Z</dcterms:created>
  <dcterms:modified xsi:type="dcterms:W3CDTF">2021-10-11T09:38:12Z</dcterms:modified>
</cp:coreProperties>
</file>