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index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which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us how many times to use the number in a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symmetrical three-dimensional shape, either solid or hollow, contained by six equal squares.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of a number says how many times to use the number in a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a number to show the value of each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_________ are 0 1 2 3 4 5 6 7 8 and 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which produces a given number when cubed.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obtained by multiplying quantities together, or from an analogous algebraic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divisible only by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gets multiplied when using an exponent.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laws</dc:title>
  <dcterms:created xsi:type="dcterms:W3CDTF">2021-10-11T09:37:42Z</dcterms:created>
  <dcterms:modified xsi:type="dcterms:W3CDTF">2021-10-11T09:37:42Z</dcterms:modified>
</cp:coreProperties>
</file>