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long term term, predictable patterns of weather within a region.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many powerful ancient city-states located in the Indus River Valley of  eastern Pakistan.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Large plateau located across much of southern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large swampy area found at the end of a major river before it empties into a large body of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Seasonal winds, that bring heavy rains to India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 powerful ancient civilization developed here about 4,500 years ago.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Large section of the Indian Ocean located along India's west coast between India and the Arabian peninsula.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river is where India gets it name and it is where Indian civilization first developed.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Large section of the Indian Ocean located along India's east coast.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world’s tallest mountain range that separates India from China.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large land mass not quite as large as a continent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Considered India’s most sacred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south of the Himalayan 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ocean found south of India between Australia and Africa.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southern civilization is best known for it elaborate city grid plans and complex drainage systems.</w:t>
            </w:r>
          </w:p>
        </w:tc>
      </w:tr>
    </w:tbl>
    <w:p>
      <w:pPr>
        <w:pStyle w:val="WordBankMedium"/>
      </w:pPr>
      <w:r>
        <w:t xml:space="preserve">    India    </w:t>
      </w:r>
      <w:r>
        <w:t xml:space="preserve">   subcontinent    </w:t>
      </w:r>
      <w:r>
        <w:t xml:space="preserve">   south Asia    </w:t>
      </w:r>
      <w:r>
        <w:t xml:space="preserve">    Himalayas Mountains    </w:t>
      </w:r>
      <w:r>
        <w:t xml:space="preserve">   Indus River    </w:t>
      </w:r>
      <w:r>
        <w:t xml:space="preserve">    Ganges River    </w:t>
      </w:r>
      <w:r>
        <w:t xml:space="preserve">   Bay of Bengal    </w:t>
      </w:r>
      <w:r>
        <w:t xml:space="preserve">   Arabian Sea    </w:t>
      </w:r>
      <w:r>
        <w:t xml:space="preserve">   Indian Ocean    </w:t>
      </w:r>
      <w:r>
        <w:t xml:space="preserve">   monsoons    </w:t>
      </w:r>
      <w:r>
        <w:t xml:space="preserve">   Harappa    </w:t>
      </w:r>
      <w:r>
        <w:t xml:space="preserve">   Mohenjo-Daro    </w:t>
      </w:r>
      <w:r>
        <w:t xml:space="preserve">    climate    </w:t>
      </w:r>
      <w:r>
        <w:t xml:space="preserve">   delta    </w:t>
      </w:r>
      <w:r>
        <w:t xml:space="preserve">    Deccan Plateau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</dc:title>
  <dcterms:created xsi:type="dcterms:W3CDTF">2021-10-11T09:38:35Z</dcterms:created>
  <dcterms:modified xsi:type="dcterms:W3CDTF">2021-10-11T09:38:35Z</dcterms:modified>
</cp:coreProperties>
</file>