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rich    </w:t>
      </w:r>
      <w:r>
        <w:t xml:space="preserve">   economy    </w:t>
      </w:r>
      <w:r>
        <w:t xml:space="preserve">   taj mahal    </w:t>
      </w:r>
      <w:r>
        <w:t xml:space="preserve">   new dehli    </w:t>
      </w:r>
      <w:r>
        <w:t xml:space="preserve">   jobs    </w:t>
      </w:r>
      <w:r>
        <w:t xml:space="preserve">   education    </w:t>
      </w:r>
      <w:r>
        <w:t xml:space="preserve">   tourism    </w:t>
      </w:r>
      <w:r>
        <w:t xml:space="preserve">   death    </w:t>
      </w:r>
      <w:r>
        <w:t xml:space="preserve">   recycle    </w:t>
      </w:r>
      <w:r>
        <w:t xml:space="preserve">   urban    </w:t>
      </w:r>
      <w:r>
        <w:t xml:space="preserve">   poverty    </w:t>
      </w:r>
      <w:r>
        <w:t xml:space="preserve">   disease    </w:t>
      </w:r>
      <w:r>
        <w:t xml:space="preserve">   isro    </w:t>
      </w:r>
      <w:r>
        <w:t xml:space="preserve">   slum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2021-10-11T09:38:23Z</dcterms:created>
  <dcterms:modified xsi:type="dcterms:W3CDTF">2021-10-11T09:38:23Z</dcterms:modified>
</cp:coreProperties>
</file>