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two identical alleles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two different alleles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describes how likely it is that an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has two different alleles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chart that shows the possible combinations of alleles that result from a genetic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allele whose trait always shows up in the organism when it is present.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different forms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organism's genetic makeup or allele combinations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organism's physical appearance or visible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allele that is masked when a dominant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in which the two alleles of a gene are neither dominant nor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characteristic that an organism can pass to offspring through genes.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cross word puzzle </dc:title>
  <dcterms:created xsi:type="dcterms:W3CDTF">2021-10-11T09:37:24Z</dcterms:created>
  <dcterms:modified xsi:type="dcterms:W3CDTF">2021-10-11T09:37:24Z</dcterms:modified>
</cp:coreProperties>
</file>