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Vikram Seth was born in the state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also known as "The Nightingale of India"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Rabindranath Tagore got a Nobel prize for literature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Rabindranath Tagore is popularly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year _______, Sarojini Naidu received "hind a kesari" medal from the British for her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Vikram Seth received Padma Shri in the year______ for  Literature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1968,________ wrote 'The Golden Gate' his first Major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than writer and poet, Rabindranath tagore was also a/an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Vikram Seth got an advance of £1.4 million for his poem_________.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Salman Rushdie won _________Prize for his second novel Midnight's Children (1981)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Salman Rushdie's fourth novel, The Satanic Verses (1988), was the subject of a major controversy, provoking protests from________ in several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one of the most successful works of Rabindranath tagore. Theme of the poem is union with the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written anthems for three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1905, Sarojini Naidu's first collection of poems _______were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Sarojini Naidu was born in the state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Sarojini Naidu was born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Salman Rushdie is a _________ by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Vikram Seth's first book of poems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Salman Rushdie's first novel _________(1975), is a part science fiction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Salman Rushdie was born in the year_______.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authors</dc:title>
  <dcterms:created xsi:type="dcterms:W3CDTF">2021-10-11T09:37:30Z</dcterms:created>
  <dcterms:modified xsi:type="dcterms:W3CDTF">2021-10-11T09:37:30Z</dcterms:modified>
</cp:coreProperties>
</file>