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colourful    </w:t>
      </w:r>
      <w:r>
        <w:t xml:space="preserve">   Bollywood    </w:t>
      </w:r>
      <w:r>
        <w:t xml:space="preserve">   lightbulb    </w:t>
      </w:r>
      <w:r>
        <w:t xml:space="preserve">   corn    </w:t>
      </w:r>
      <w:r>
        <w:t xml:space="preserve">   scatter    </w:t>
      </w:r>
      <w:r>
        <w:t xml:space="preserve">   harvest    </w:t>
      </w:r>
      <w:r>
        <w:t xml:space="preserve">   energetic    </w:t>
      </w:r>
      <w:r>
        <w:t xml:space="preserve">   jump    </w:t>
      </w:r>
      <w:r>
        <w:t xml:space="preserve">   bouncy    </w:t>
      </w:r>
      <w:r>
        <w:t xml:space="preserve">   kathak    </w:t>
      </w:r>
      <w:r>
        <w:t xml:space="preserve">   bharatnatyam    </w:t>
      </w:r>
      <w:r>
        <w:t xml:space="preserve">   celebration    </w:t>
      </w:r>
      <w:r>
        <w:t xml:space="preserve">   happy    </w:t>
      </w:r>
      <w:r>
        <w:t xml:space="preserve">   Bhangra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dance</dc:title>
  <dcterms:created xsi:type="dcterms:W3CDTF">2021-10-11T09:37:27Z</dcterms:created>
  <dcterms:modified xsi:type="dcterms:W3CDTF">2021-10-11T09:37:27Z</dcterms:modified>
</cp:coreProperties>
</file>