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samosas    </w:t>
      </w:r>
      <w:r>
        <w:t xml:space="preserve">   curry    </w:t>
      </w:r>
      <w:r>
        <w:t xml:space="preserve">   naan    </w:t>
      </w:r>
      <w:r>
        <w:t xml:space="preserve">   Punjab folk dance    </w:t>
      </w:r>
      <w:r>
        <w:t xml:space="preserve">   bhangra    </w:t>
      </w:r>
      <w:r>
        <w:t xml:space="preserve">   ceremony    </w:t>
      </w:r>
      <w:r>
        <w:t xml:space="preserve">   groom party    </w:t>
      </w:r>
      <w:r>
        <w:t xml:space="preserve">   bridal party    </w:t>
      </w:r>
      <w:r>
        <w:t xml:space="preserve">   ganesh pooja    </w:t>
      </w:r>
      <w:r>
        <w:t xml:space="preserve">   three days    </w:t>
      </w:r>
      <w:r>
        <w:t xml:space="preserve">   bold colour    </w:t>
      </w:r>
      <w:r>
        <w:t xml:space="preserve">   bridemades    </w:t>
      </w:r>
      <w:r>
        <w:t xml:space="preserve">   bestman    </w:t>
      </w:r>
      <w:r>
        <w:t xml:space="preserve">   groom    </w:t>
      </w:r>
      <w:r>
        <w:t xml:space="preserve">   bride    </w:t>
      </w:r>
      <w:r>
        <w:t xml:space="preserve">   wedding    </w:t>
      </w:r>
      <w:r>
        <w:t xml:space="preserve">   indian    </w:t>
      </w:r>
      <w:r>
        <w:t xml:space="preserve">   buffet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wedding</dc:title>
  <dcterms:created xsi:type="dcterms:W3CDTF">2021-10-11T09:38:45Z</dcterms:created>
  <dcterms:modified xsi:type="dcterms:W3CDTF">2021-10-11T09:38:45Z</dcterms:modified>
</cp:coreProperties>
</file>