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Spirituality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Cedar    </w:t>
      </w:r>
      <w:r>
        <w:t xml:space="preserve">   Potlatch    </w:t>
      </w:r>
      <w:r>
        <w:t xml:space="preserve">   Sweetgrass    </w:t>
      </w:r>
      <w:r>
        <w:t xml:space="preserve">   Sage    </w:t>
      </w:r>
      <w:r>
        <w:t xml:space="preserve">   Tobacco    </w:t>
      </w:r>
      <w:r>
        <w:t xml:space="preserve">   Teepee    </w:t>
      </w:r>
      <w:r>
        <w:t xml:space="preserve">   Sweatlodge    </w:t>
      </w:r>
      <w:r>
        <w:t xml:space="preserve">   North    </w:t>
      </w:r>
      <w:r>
        <w:t xml:space="preserve">   West    </w:t>
      </w:r>
      <w:r>
        <w:t xml:space="preserve">   South    </w:t>
      </w:r>
      <w:r>
        <w:t xml:space="preserve">   East    </w:t>
      </w:r>
      <w:r>
        <w:t xml:space="preserve">   Circle    </w:t>
      </w:r>
      <w:r>
        <w:t xml:space="preserve">   Shaman    </w:t>
      </w:r>
      <w:r>
        <w:t xml:space="preserve">   Creator    </w:t>
      </w:r>
      <w:r>
        <w:t xml:space="preserve">   Mississauga    </w:t>
      </w:r>
      <w:r>
        <w:t xml:space="preserve">   Trickster    </w:t>
      </w:r>
      <w:r>
        <w:t xml:space="preserve">   Metis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Spirituality </dc:title>
  <dcterms:created xsi:type="dcterms:W3CDTF">2021-10-11T09:38:58Z</dcterms:created>
  <dcterms:modified xsi:type="dcterms:W3CDTF">2021-10-11T09:38:58Z</dcterms:modified>
</cp:coreProperties>
</file>