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didgeridoo    </w:t>
      </w:r>
      <w:r>
        <w:t xml:space="preserve">   boomerang    </w:t>
      </w:r>
      <w:r>
        <w:t xml:space="preserve">   spear    </w:t>
      </w:r>
      <w:r>
        <w:t xml:space="preserve">   song    </w:t>
      </w:r>
      <w:r>
        <w:t xml:space="preserve">   dance    </w:t>
      </w:r>
      <w:r>
        <w:t xml:space="preserve">   racism    </w:t>
      </w:r>
      <w:r>
        <w:t xml:space="preserve">   uluru    </w:t>
      </w:r>
      <w:r>
        <w:t xml:space="preserve">   dreamtime    </w:t>
      </w:r>
      <w:r>
        <w:t xml:space="preserve">   tradition    </w:t>
      </w:r>
      <w:r>
        <w:t xml:space="preserve">   hunting    </w:t>
      </w:r>
      <w:r>
        <w:t xml:space="preserve">   elders    </w:t>
      </w:r>
      <w:r>
        <w:t xml:space="preserve">   ancestors    </w:t>
      </w:r>
      <w:r>
        <w:t xml:space="preserve">   country    </w:t>
      </w:r>
      <w:r>
        <w:t xml:space="preserve">   mob    </w:t>
      </w:r>
      <w:r>
        <w:t xml:space="preserve">   family    </w:t>
      </w:r>
      <w:r>
        <w:t xml:space="preserve">   invasion    </w:t>
      </w:r>
      <w:r>
        <w:t xml:space="preserve">   tribes    </w:t>
      </w:r>
      <w:r>
        <w:t xml:space="preserve">   indigenous    </w:t>
      </w:r>
      <w:r>
        <w:t xml:space="preserve">   aboriginal    </w:t>
      </w:r>
      <w:r>
        <w:t xml:space="preserve">   culture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australia</dc:title>
  <dcterms:created xsi:type="dcterms:W3CDTF">2021-10-11T09:38:19Z</dcterms:created>
  <dcterms:modified xsi:type="dcterms:W3CDTF">2021-10-11T09:38:19Z</dcterms:modified>
</cp:coreProperties>
</file>