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indigenous peoples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conquistador who led an expedition that caused the fall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powerful states that developed south of the Sahara desert between a.d. 760s and 1500s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Spanish explorer that led an expedition that conquered the Inca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capital city of the aztec empire from the middle of the 1300s to the early 1500s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in the Peruvian Andes, was once the capital of the Inca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sapa inca of the inca empire and he inherited the kingdom of quito from his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generally these traditions are oral rather than scriptual, they believe in a supreme creator, and they believe in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malian ruler who made a pilgrimage to mecca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extended from the sub saharian west african kingdoms across the sahara desert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puissant prince and founder of the mali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9th ruler of the Tenochtitlan reigning from 1503 to 1520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Niger-Congo languages spoken in central and south Africa ( Swahili is an example)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peoples </dc:title>
  <dcterms:created xsi:type="dcterms:W3CDTF">2021-10-11T09:38:00Z</dcterms:created>
  <dcterms:modified xsi:type="dcterms:W3CDTF">2021-10-11T09:38:00Z</dcterms:modified>
</cp:coreProperties>
</file>