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individual needs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gender    </w:t>
      </w:r>
      <w:r>
        <w:t xml:space="preserve">   diversity    </w:t>
      </w:r>
      <w:r>
        <w:t xml:space="preserve">   prejudice    </w:t>
      </w:r>
      <w:r>
        <w:t xml:space="preserve">   discrimination    </w:t>
      </w:r>
      <w:r>
        <w:t xml:space="preserve">   stereotype    </w:t>
      </w:r>
      <w:r>
        <w:t xml:space="preserve">   practice    </w:t>
      </w:r>
      <w:r>
        <w:t xml:space="preserve">   inclusive    </w:t>
      </w:r>
      <w:r>
        <w:t xml:space="preserve">   anti-biased    </w:t>
      </w:r>
      <w:r>
        <w:t xml:space="preserve">   disability    </w:t>
      </w:r>
      <w:r>
        <w:t xml:space="preserve">   physical    </w:t>
      </w:r>
      <w:r>
        <w:t xml:space="preserve">   impairments    </w:t>
      </w:r>
      <w:r>
        <w:t xml:space="preserve">   hearing    </w:t>
      </w:r>
      <w:r>
        <w:t xml:space="preserve">   visual    </w:t>
      </w:r>
      <w:r>
        <w:t xml:space="preserve">   needs    </w:t>
      </w:r>
      <w:r>
        <w:t xml:space="preserve">   individual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needs </dc:title>
  <dcterms:created xsi:type="dcterms:W3CDTF">2021-10-11T09:39:15Z</dcterms:created>
  <dcterms:modified xsi:type="dcterms:W3CDTF">2021-10-11T09:39:15Z</dcterms:modified>
</cp:coreProperties>
</file>