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delapan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do you say see you later in indonesian?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mr?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introducing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rumah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mum?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baik-baik saja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greeting would you use at 9am?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panggilan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indo</dc:title>
  <dcterms:created xsi:type="dcterms:W3CDTF">2021-10-11T09:38:51Z</dcterms:created>
  <dcterms:modified xsi:type="dcterms:W3CDTF">2021-10-11T09:38:51Z</dcterms:modified>
</cp:coreProperties>
</file>