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indo-greek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indo-greeks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Demetrios invade the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countries made into-greek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it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food did the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its Indias common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alexander the great conquer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king to issue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last two centuries how many kings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dumplings indian or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kingdom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is not part of it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kingdom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 is indo-greek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historical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Greeces common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two countries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Indo-greek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indo-greek</dc:title>
  <dcterms:created xsi:type="dcterms:W3CDTF">2021-10-11T09:39:18Z</dcterms:created>
  <dcterms:modified xsi:type="dcterms:W3CDTF">2021-10-11T09:39:18Z</dcterms:modified>
</cp:coreProperties>
</file>