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indoneian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ungu    </w:t>
      </w:r>
      <w:r>
        <w:t xml:space="preserve">   coklat    </w:t>
      </w:r>
      <w:r>
        <w:t xml:space="preserve">   kuning    </w:t>
      </w:r>
      <w:r>
        <w:t xml:space="preserve">   putih    </w:t>
      </w:r>
      <w:r>
        <w:t xml:space="preserve">   hitam    </w:t>
      </w:r>
      <w:r>
        <w:t xml:space="preserve">   hijau    </w:t>
      </w:r>
      <w:r>
        <w:t xml:space="preserve">   merah muda    </w:t>
      </w:r>
      <w:r>
        <w:t xml:space="preserve">   biru    </w:t>
      </w:r>
      <w:r>
        <w:t xml:space="preserve">   merah    </w:t>
      </w:r>
      <w:r>
        <w:t xml:space="preserve">   domba    </w:t>
      </w:r>
      <w:r>
        <w:t xml:space="preserve">   kepala    </w:t>
      </w:r>
      <w:r>
        <w:t xml:space="preserve">   hidung    </w:t>
      </w:r>
      <w:r>
        <w:t xml:space="preserve">   telinga    </w:t>
      </w:r>
      <w:r>
        <w:t xml:space="preserve">   jari    </w:t>
      </w:r>
      <w:r>
        <w:t xml:space="preserve">   jari kaki    </w:t>
      </w:r>
      <w:r>
        <w:t xml:space="preserve">   kaki    </w:t>
      </w:r>
      <w:r>
        <w:t xml:space="preserve">   spidol    </w:t>
      </w:r>
      <w:r>
        <w:t xml:space="preserve">   kotak pensil    </w:t>
      </w:r>
      <w:r>
        <w:t xml:space="preserve">   pena    </w:t>
      </w:r>
      <w:r>
        <w:t xml:space="preserve">   tawon    </w:t>
      </w:r>
      <w:r>
        <w:t xml:space="preserve">   terbang    </w:t>
      </w:r>
      <w:r>
        <w:t xml:space="preserve">   semut    </w:t>
      </w:r>
      <w:r>
        <w:t xml:space="preserve">   sapi    </w:t>
      </w:r>
      <w:r>
        <w:t xml:space="preserve">   hiu    </w:t>
      </w:r>
      <w:r>
        <w:t xml:space="preserve">   gunting    </w:t>
      </w:r>
      <w:r>
        <w:t xml:space="preserve">   lem    </w:t>
      </w:r>
      <w:r>
        <w:t xml:space="preserve">   ikan    </w:t>
      </w:r>
      <w:r>
        <w:t xml:space="preserve">   gemuk    </w:t>
      </w:r>
      <w:r>
        <w:t xml:space="preserve">   jerapah    </w:t>
      </w:r>
      <w:r>
        <w:t xml:space="preserve">   besar    </w:t>
      </w:r>
      <w:r>
        <w:t xml:space="preserve">   kurus    </w:t>
      </w:r>
      <w:r>
        <w:t xml:space="preserve">   badak    </w:t>
      </w:r>
      <w:r>
        <w:t xml:space="preserve">   enam    </w:t>
      </w:r>
      <w:r>
        <w:t xml:space="preserve">   dua    </w:t>
      </w:r>
      <w:r>
        <w:t xml:space="preserve">   kuda zebra    </w:t>
      </w:r>
      <w:r>
        <w:t xml:space="preserve">   satu    </w:t>
      </w:r>
      <w:r>
        <w:t xml:space="preserve">   panjang    </w:t>
      </w:r>
      <w:r>
        <w:t xml:space="preserve">   burah grajwali    </w:t>
      </w:r>
      <w:r>
        <w:t xml:space="preserve">   kecil    </w:t>
      </w:r>
      <w:r>
        <w:t xml:space="preserve">   indonesian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indoneian word search</dc:title>
  <dcterms:created xsi:type="dcterms:W3CDTF">2021-10-11T09:38:19Z</dcterms:created>
  <dcterms:modified xsi:type="dcterms:W3CDTF">2021-10-11T09:38:19Z</dcterms:modified>
</cp:coreProperties>
</file>