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siapa nama kamu    </w:t>
      </w:r>
      <w:r>
        <w:t xml:space="preserve">   tidak    </w:t>
      </w:r>
      <w:r>
        <w:t xml:space="preserve">   selamat sore    </w:t>
      </w:r>
      <w:r>
        <w:t xml:space="preserve">   selamat malam    </w:t>
      </w:r>
      <w:r>
        <w:t xml:space="preserve">   selamat siang    </w:t>
      </w:r>
      <w:r>
        <w:t xml:space="preserve">   selamat pagi    </w:t>
      </w:r>
      <w:r>
        <w:t xml:space="preserve">   aku cinta kamu    </w:t>
      </w:r>
      <w:r>
        <w:t xml:space="preserve">   terimakasih    </w:t>
      </w:r>
      <w:r>
        <w:t xml:space="preserve">   apakabar    </w:t>
      </w:r>
      <w:r>
        <w:t xml:space="preserve">   apa    </w:t>
      </w:r>
      <w:r>
        <w:t xml:space="preserve">   samasama    </w:t>
      </w:r>
      <w:r>
        <w:t xml:space="preserve">   temple    </w:t>
      </w:r>
      <w:r>
        <w:t xml:space="preserve">   amazing    </w:t>
      </w:r>
      <w:r>
        <w:t xml:space="preserve">   cheep    </w:t>
      </w:r>
      <w:r>
        <w:t xml:space="preserve">   future    </w:t>
      </w:r>
      <w:r>
        <w:t xml:space="preserve">   spice    </w:t>
      </w:r>
      <w:r>
        <w:t xml:space="preserve">   food    </w:t>
      </w:r>
      <w:r>
        <w:t xml:space="preserve">   jetski    </w:t>
      </w:r>
      <w:r>
        <w:t xml:space="preserve">   race    </w:t>
      </w:r>
      <w:r>
        <w:t xml:space="preserve">   papa    </w:t>
      </w:r>
      <w:r>
        <w:t xml:space="preserve">   photos    </w:t>
      </w:r>
      <w:r>
        <w:t xml:space="preserve">   friends    </w:t>
      </w:r>
      <w:r>
        <w:t xml:space="preserve">   supportive    </w:t>
      </w:r>
      <w:r>
        <w:t xml:space="preserve">   friendly    </w:t>
      </w:r>
      <w:r>
        <w:t xml:space="preserve">   mangosteen    </w:t>
      </w:r>
      <w:r>
        <w:t xml:space="preserve">   culture    </w:t>
      </w:r>
      <w:r>
        <w:t xml:space="preserve">   passion    </w:t>
      </w:r>
      <w:r>
        <w:t xml:space="preserve">   family    </w:t>
      </w:r>
      <w:r>
        <w:t xml:space="preserve">   dragonboat    </w:t>
      </w:r>
      <w:r>
        <w:t xml:space="preserve">   kindness    </w:t>
      </w:r>
      <w:r>
        <w:t xml:space="preserve">   love    </w:t>
      </w:r>
      <w:r>
        <w:t xml:space="preserve">   eef    </w:t>
      </w:r>
      <w:r>
        <w:t xml:space="preserve">   indonesia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</dc:title>
  <dcterms:created xsi:type="dcterms:W3CDTF">2021-10-11T09:39:29Z</dcterms:created>
  <dcterms:modified xsi:type="dcterms:W3CDTF">2021-10-11T09:39:29Z</dcterms:modified>
</cp:coreProperties>
</file>