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yellow pencil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dongeng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 in indonesia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kursi in indonesia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panjang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jumat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ibu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angry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umur in indonesia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</dc:title>
  <dcterms:created xsi:type="dcterms:W3CDTF">2021-10-11T09:39:36Z</dcterms:created>
  <dcterms:modified xsi:type="dcterms:W3CDTF">2021-10-11T09:39:36Z</dcterms:modified>
</cp:coreProperties>
</file>