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indonesian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harimau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nama saya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kura-kura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kelinci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</dc:title>
  <dcterms:created xsi:type="dcterms:W3CDTF">2021-10-11T09:39:41Z</dcterms:created>
  <dcterms:modified xsi:type="dcterms:W3CDTF">2021-10-11T09:39:41Z</dcterms:modified>
</cp:coreProperties>
</file>