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ikan    </w:t>
      </w:r>
      <w:r>
        <w:t xml:space="preserve">   sapi    </w:t>
      </w:r>
      <w:r>
        <w:t xml:space="preserve">   babi    </w:t>
      </w:r>
      <w:r>
        <w:t xml:space="preserve">   bebek    </w:t>
      </w:r>
      <w:r>
        <w:t xml:space="preserve">   kambing    </w:t>
      </w:r>
      <w:r>
        <w:t xml:space="preserve">   semak    </w:t>
      </w:r>
      <w:r>
        <w:t xml:space="preserve">   cecak    </w:t>
      </w:r>
      <w:r>
        <w:t xml:space="preserve">   laba-laba    </w:t>
      </w:r>
      <w:r>
        <w:t xml:space="preserve">   kuda    </w:t>
      </w:r>
      <w:r>
        <w:t xml:space="preserve">   ayam    </w:t>
      </w:r>
      <w:r>
        <w:t xml:space="preserve">   kucing    </w:t>
      </w:r>
      <w:r>
        <w:t xml:space="preserve">   anjing    </w:t>
      </w:r>
      <w:r>
        <w:t xml:space="preserve">   burung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animals</dc:title>
  <dcterms:created xsi:type="dcterms:W3CDTF">2021-10-11T09:38:10Z</dcterms:created>
  <dcterms:modified xsi:type="dcterms:W3CDTF">2021-10-11T09:38:10Z</dcterms:modified>
</cp:coreProperties>
</file>