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indonesian  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sepatu bot    </w:t>
      </w:r>
      <w:r>
        <w:t xml:space="preserve">   sepatu olahraga    </w:t>
      </w:r>
      <w:r>
        <w:t xml:space="preserve">   kameja    </w:t>
      </w:r>
      <w:r>
        <w:t xml:space="preserve">   celana panjang    </w:t>
      </w:r>
      <w:r>
        <w:t xml:space="preserve">   sarung    </w:t>
      </w:r>
      <w:r>
        <w:t xml:space="preserve">   rok    </w:t>
      </w:r>
      <w:r>
        <w:t xml:space="preserve">   jaket    </w:t>
      </w:r>
      <w:r>
        <w:t xml:space="preserve">   baju renang    </w:t>
      </w:r>
      <w:r>
        <w:t xml:space="preserve">   sepatu    </w:t>
      </w:r>
      <w:r>
        <w:t xml:space="preserve">   jas    </w:t>
      </w:r>
      <w:r>
        <w:t xml:space="preserve">   t-shirt    </w:t>
      </w:r>
      <w:r>
        <w:t xml:space="preserve">   gaun    </w:t>
      </w:r>
      <w:r>
        <w:t xml:space="preserve">   topi    </w:t>
      </w:r>
      <w:r>
        <w:t xml:space="preserve">   kaus kaki    </w:t>
      </w:r>
      <w:r>
        <w:t xml:space="preserve">   celana pendek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indonesian  clothes</dc:title>
  <dcterms:created xsi:type="dcterms:W3CDTF">2021-10-11T09:38:17Z</dcterms:created>
  <dcterms:modified xsi:type="dcterms:W3CDTF">2021-10-11T09:38:17Z</dcterms:modified>
</cp:coreProperties>
</file>