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humoris    </w:t>
      </w:r>
      <w:r>
        <w:t xml:space="preserve">   jujur    </w:t>
      </w:r>
      <w:r>
        <w:t xml:space="preserve">   keren    </w:t>
      </w:r>
      <w:r>
        <w:t xml:space="preserve">   malas    </w:t>
      </w:r>
      <w:r>
        <w:t xml:space="preserve">   pandai    </w:t>
      </w:r>
      <w:r>
        <w:t xml:space="preserve">   pikir    </w:t>
      </w:r>
      <w:r>
        <w:t xml:space="preserve">   ramah    </w:t>
      </w:r>
      <w:r>
        <w:t xml:space="preserve">   rasa    </w:t>
      </w:r>
      <w:r>
        <w:t xml:space="preserve">   santai    </w:t>
      </w:r>
      <w:r>
        <w:t xml:space="preserve">   sekali    </w:t>
      </w:r>
      <w:r>
        <w:t xml:space="preserve">   serius    </w:t>
      </w:r>
      <w:r>
        <w:t xml:space="preserve">   setia    </w:t>
      </w:r>
      <w:r>
        <w:t xml:space="preserve">   sopan    </w:t>
      </w:r>
      <w:r>
        <w:t xml:space="preserve">   tetapi    </w:t>
      </w:r>
      <w:r>
        <w:t xml:space="preserve">   tidak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word search</dc:title>
  <dcterms:created xsi:type="dcterms:W3CDTF">2021-10-11T09:39:58Z</dcterms:created>
  <dcterms:modified xsi:type="dcterms:W3CDTF">2021-10-11T09:39:58Z</dcterms:modified>
</cp:coreProperties>
</file>