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indonesion fruit+vegetables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belimbing    </w:t>
      </w:r>
      <w:r>
        <w:t xml:space="preserve">   buncis    </w:t>
      </w:r>
      <w:r>
        <w:t xml:space="preserve">   durian    </w:t>
      </w:r>
      <w:r>
        <w:t xml:space="preserve">   ercis    </w:t>
      </w:r>
      <w:r>
        <w:t xml:space="preserve">   jagung    </w:t>
      </w:r>
      <w:r>
        <w:t xml:space="preserve">   jamur    </w:t>
      </w:r>
      <w:r>
        <w:t xml:space="preserve">   kobis    </w:t>
      </w:r>
      <w:r>
        <w:t xml:space="preserve">   labu    </w:t>
      </w:r>
      <w:r>
        <w:t xml:space="preserve">   manggis    </w:t>
      </w:r>
      <w:r>
        <w:t xml:space="preserve">   nanas    </w:t>
      </w:r>
      <w:r>
        <w:t xml:space="preserve">   nangka    </w:t>
      </w:r>
      <w:r>
        <w:t xml:space="preserve">   pepaya    </w:t>
      </w:r>
      <w:r>
        <w:t xml:space="preserve">   rambutan    </w:t>
      </w:r>
      <w:r>
        <w:t xml:space="preserve">   wortel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indonesion fruit+vegetables</dc:title>
  <dcterms:created xsi:type="dcterms:W3CDTF">2021-10-11T09:38:19Z</dcterms:created>
  <dcterms:modified xsi:type="dcterms:W3CDTF">2021-10-11T09:38:19Z</dcterms:modified>
</cp:coreProperties>
</file>