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jus    </w:t>
      </w:r>
      <w:r>
        <w:t xml:space="preserve">   api    </w:t>
      </w:r>
      <w:r>
        <w:t xml:space="preserve">   mesjid    </w:t>
      </w:r>
      <w:r>
        <w:t xml:space="preserve">   gereja    </w:t>
      </w:r>
      <w:r>
        <w:t xml:space="preserve">   pura    </w:t>
      </w:r>
      <w:r>
        <w:t xml:space="preserve">   komodo    </w:t>
      </w:r>
      <w:r>
        <w:t xml:space="preserve">   mangga    </w:t>
      </w:r>
      <w:r>
        <w:t xml:space="preserve">   kelas    </w:t>
      </w:r>
      <w:r>
        <w:t xml:space="preserve">   baik    </w:t>
      </w:r>
      <w:r>
        <w:t xml:space="preserve">   pulau    </w:t>
      </w:r>
      <w:r>
        <w:t xml:space="preserve">   sehat    </w:t>
      </w:r>
      <w:r>
        <w:t xml:space="preserve">   laki-laki    </w:t>
      </w:r>
      <w:r>
        <w:t xml:space="preserve">   enam    </w:t>
      </w:r>
      <w:r>
        <w:t xml:space="preserve">   dua    </w:t>
      </w:r>
      <w:r>
        <w:t xml:space="preserve">   satu    </w:t>
      </w:r>
      <w:r>
        <w:t xml:space="preserve">   pisang    </w:t>
      </w:r>
      <w:r>
        <w:t xml:space="preserve">   nanas    </w:t>
      </w:r>
      <w:r>
        <w:t xml:space="preserve">   siapa    </w:t>
      </w:r>
      <w:r>
        <w:t xml:space="preserve">   es-krim    </w:t>
      </w:r>
      <w:r>
        <w:t xml:space="preserve">   apakah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indonesison word search</dc:title>
  <dcterms:created xsi:type="dcterms:W3CDTF">2021-10-11T09:38:30Z</dcterms:created>
  <dcterms:modified xsi:type="dcterms:W3CDTF">2021-10-11T09:38:30Z</dcterms:modified>
</cp:coreProperties>
</file>