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baikbaiksaja    </w:t>
      </w:r>
      <w:r>
        <w:t xml:space="preserve">   selamatmakan    </w:t>
      </w:r>
      <w:r>
        <w:t xml:space="preserve">   selamatsore    </w:t>
      </w:r>
      <w:r>
        <w:t xml:space="preserve">   selamatdatang    </w:t>
      </w:r>
      <w:r>
        <w:t xml:space="preserve">   saya    </w:t>
      </w:r>
      <w:r>
        <w:t xml:space="preserve">   siapa    </w:t>
      </w:r>
      <w:r>
        <w:t xml:space="preserve">   dimana    </w:t>
      </w:r>
      <w:r>
        <w:t xml:space="preserve">   kenalkantemansaya    </w:t>
      </w:r>
      <w:r>
        <w:t xml:space="preserve">   namasaya    </w:t>
      </w:r>
      <w:r>
        <w:t xml:space="preserve">   salamatpagi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indonision</dc:title>
  <dcterms:created xsi:type="dcterms:W3CDTF">2021-10-11T09:38:16Z</dcterms:created>
  <dcterms:modified xsi:type="dcterms:W3CDTF">2021-10-11T09:38:16Z</dcterms:modified>
</cp:coreProperties>
</file>