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indovinelli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cammina con tre zampe al mattino, due zampe al pomeriggio, con tre la sera come un vecchio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siamo cavalieri con la testa insanguinata con la spada sguainata indovina cosa siam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porta sfortuna ma non è cattivo solo un po' malandrino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 di città in città l sua casa abbandonerà per cercare qualcosa che d'inverno non ha (inizia per "ci")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cade giù dal gregge nero così scroscia giù dal cielo che cade nel verde prato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soffia via tutto le case ribalta e le onde crea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un grande uomo lavoriamo tutto l'anno impacchettiamo e un giorno festeggiamo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veniamo bruciate ma non siam cibo, veniam perseguitate ma non tutte siam cattive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brutto basso e tozzo nel lo hobbit da di matto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ogni cosa divora ciò che ha vita la fauna la flora così abbatte le città ed infine la calce sgretolerà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radici invisibili ha più in alto delle nuvole stà tuttavia mai crescerà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indovinelli</dc:title>
  <dcterms:created xsi:type="dcterms:W3CDTF">2021-10-11T09:39:45Z</dcterms:created>
  <dcterms:modified xsi:type="dcterms:W3CDTF">2021-10-11T09:39:45Z</dcterms:modified>
</cp:coreProperties>
</file>