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industrail development in which countries change from producing basic,primary goods to using modern factories for mass producing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rulers treating the people they control as if they were children,provides for their needs,but not giving them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that one race is better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of production that brought many workers and machines together in one buildng.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began in England in the 1700s, change from handmade goods to machine made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social class made up of skilled workers,professionals,business people,and wealthy farmer; the bourgeoisie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or most of the factors of production are owned by idividuals,not the government, and operated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strong nation dominates other countries politicaly,socially,and economicaly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of people from rural areas to cities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Land,labor,and capital; the three groups of resources that are used to make all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starts up and takes on the risks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political system in which the government owns all the property and dominates all aspects of life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lords began fencing off the common land on their manors which caused a population shift of peasants moving in to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in which society, usually in the form of the government,owns and controls the factors of 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industial revolution</dc:title>
  <dcterms:created xsi:type="dcterms:W3CDTF">2021-10-11T09:38:21Z</dcterms:created>
  <dcterms:modified xsi:type="dcterms:W3CDTF">2021-10-11T09:38:21Z</dcterms:modified>
</cp:coreProperties>
</file>