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industrail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unemployment    </w:t>
      </w:r>
      <w:r>
        <w:t xml:space="preserve">   poverty    </w:t>
      </w:r>
      <w:r>
        <w:t xml:space="preserve">   urban    </w:t>
      </w:r>
      <w:r>
        <w:t xml:space="preserve">   skilled    </w:t>
      </w:r>
      <w:r>
        <w:t xml:space="preserve">   society    </w:t>
      </w:r>
      <w:r>
        <w:t xml:space="preserve">   wealth    </w:t>
      </w:r>
      <w:r>
        <w:t xml:space="preserve">   harvesting    </w:t>
      </w:r>
      <w:r>
        <w:t xml:space="preserve">   agricultral    </w:t>
      </w:r>
      <w:r>
        <w:t xml:space="preserve">   economic    </w:t>
      </w:r>
      <w:r>
        <w:t xml:space="preserve">   mechanisation    </w:t>
      </w:r>
      <w:r>
        <w:t xml:space="preserve">   urbanisation    </w:t>
      </w:r>
      <w:r>
        <w:t xml:space="preserve">   union    </w:t>
      </w:r>
      <w:r>
        <w:t xml:space="preserve">   trade    </w:t>
      </w:r>
      <w:r>
        <w:t xml:space="preserve">   labour    </w:t>
      </w:r>
      <w:r>
        <w:t xml:space="preserve">   child    </w:t>
      </w:r>
      <w:r>
        <w:t xml:space="preserve">   pay    </w:t>
      </w:r>
      <w:r>
        <w:t xml:space="preserve">   working hours    </w:t>
      </w:r>
      <w:r>
        <w:t xml:space="preserve">   global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industrail revolution </dc:title>
  <dcterms:created xsi:type="dcterms:W3CDTF">2021-10-11T09:38:58Z</dcterms:created>
  <dcterms:modified xsi:type="dcterms:W3CDTF">2021-10-11T09:38:58Z</dcterms:modified>
</cp:coreProperties>
</file>