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trade    </w:t>
      </w:r>
      <w:r>
        <w:t xml:space="preserve">   profits    </w:t>
      </w:r>
      <w:r>
        <w:t xml:space="preserve">   farmland    </w:t>
      </w:r>
      <w:r>
        <w:t xml:space="preserve">   transport    </w:t>
      </w:r>
      <w:r>
        <w:t xml:space="preserve">   machines    </w:t>
      </w:r>
      <w:r>
        <w:t xml:space="preserve">   smoke    </w:t>
      </w:r>
      <w:r>
        <w:t xml:space="preserve">   countryside    </w:t>
      </w:r>
      <w:r>
        <w:t xml:space="preserve">   pollution    </w:t>
      </w:r>
      <w:r>
        <w:t xml:space="preserve">   production    </w:t>
      </w:r>
      <w:r>
        <w:t xml:space="preserve">   trains    </w:t>
      </w:r>
      <w:r>
        <w:t xml:space="preserve">   after    </w:t>
      </w:r>
      <w:r>
        <w:t xml:space="preserve">   before    </w:t>
      </w:r>
      <w:r>
        <w:t xml:space="preserve">   speed    </w:t>
      </w:r>
      <w:r>
        <w:t xml:space="preserve">   factories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2021-10-11T09:40:02Z</dcterms:created>
  <dcterms:modified xsi:type="dcterms:W3CDTF">2021-10-11T09:40:02Z</dcterms:modified>
</cp:coreProperties>
</file>