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agrarian    </w:t>
      </w:r>
      <w:r>
        <w:t xml:space="preserve">   crop rotation    </w:t>
      </w:r>
      <w:r>
        <w:t xml:space="preserve">   empire    </w:t>
      </w:r>
      <w:r>
        <w:t xml:space="preserve">   enclosures    </w:t>
      </w:r>
      <w:r>
        <w:t xml:space="preserve">   factory system    </w:t>
      </w:r>
      <w:r>
        <w:t xml:space="preserve">   locomotive    </w:t>
      </w:r>
      <w:r>
        <w:t xml:space="preserve">   overcrowded    </w:t>
      </w:r>
      <w:r>
        <w:t xml:space="preserve">   steam engine    </w:t>
      </w:r>
      <w:r>
        <w:t xml:space="preserve">   unhygienic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2021-10-11T09:40:16Z</dcterms:created>
  <dcterms:modified xsi:type="dcterms:W3CDTF">2021-10-11T09:40:16Z</dcterms:modified>
</cp:coreProperties>
</file>